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 1958-2009  限量珍藏精装版</w:t>
      </w:r>
    </w:p>
    <w:p>
      <w:r>
        <w:rPr>
          <w:rFonts w:ascii="宋体" w:hAnsi="宋体" w:eastAsia="宋体"/>
          <w:sz w:val="24"/>
        </w:rPr>
        <w:t>美国生活杂志《LIFE》编辑群著；杨语芸译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 1958-2009  限量珍藏精装版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美国生活杂志《LIFE》编辑群著；杨语芸译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本书出售、求购地址：https://www.jiaokey.com/book/detail/13134759.html</w:t>
      </w:r>
    </w:p>
    <w:p>
      <w:r>
        <w:t>更多相关图书推荐：https://www.jiaokey.com</w:t>
      </w:r>
    </w:p>
    <w:p>
      <w:r>
        <w:t>美国生活杂志《LIFE》编辑群著；杨语芸译 其他作品：https://www.jiaokey.com/tag/美国生活杂志《LIFE》编辑群著；杨语芸译.html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关键词搜索：https://www.jiaokey.com/tag/MICHAEL  1958-2009  限量珍藏精装版.html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