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殷虚书契续编研究  上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本书出售、求购地址：https://www.jiaokey.com/book/detail/13134749.html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关键词搜索：https://www.jiaokey.com/tag/殷虚书契续编研究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