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台湾新石器时代垦丁寮遗址墓葬研究报告</w:t>
      </w:r>
    </w:p>
    <w:p>
      <w:r>
        <w:rPr>
          <w:rFonts w:ascii="宋体" w:hAnsi="宋体" w:eastAsia="宋体"/>
          <w:sz w:val="24"/>
        </w:rPr>
        <w:t>连照美著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台湾新石器时代垦丁寮遗址墓葬研究报告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本书出售、求购地址：https://www.jiaokey.com/book/detail/13134747.html</w:t>
      </w:r>
    </w:p>
    <w:p>
      <w:r>
        <w:t>更多相关图书推荐：https://www.jiaokey.com</w:t>
      </w:r>
    </w:p>
    <w:p>
      <w:r>
        <w:t>连照美著 其他作品：https://www.jiaokey.com/tag/连照美著.html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关键词搜索：https://www.jiaokey.com/tag/台湾新石器时代垦丁寮遗址墓葬研究报告.html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