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殷虚书契续编研究  下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殷虚书契续编研究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本书出售、求购地址：https://www.jiaokey.com/book/detail/13134738.html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关键词搜索：https://www.jiaokey.com/tag/殷虚书契续编研究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