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清宫西洋仪器=Scientific and Technical Instruments of the Qing Dynasty</w:t>
      </w:r>
    </w:p>
    <w:p>
      <w:r>
        <w:rPr>
          <w:rFonts w:ascii="宋体" w:hAnsi="宋体" w:eastAsia="宋体"/>
          <w:sz w:val="24"/>
        </w:rPr>
        <w:t>刘潞主编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清宫西洋仪器=Scientific and Technical Instruments of the Qing Dynasty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本书出售、求购地址：https://www.jiaokey.com/book/detail/13134737.html</w:t>
      </w:r>
    </w:p>
    <w:p>
      <w:r>
        <w:t>更多相关图书推荐：https://www.jiaokey.com</w:t>
      </w:r>
    </w:p>
    <w:p>
      <w:r>
        <w:t>刘潞主编 其他作品：https://www.jiaokey.com/tag/刘潞主编.html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关键词搜索：https://www.jiaokey.com/tag/清宫西洋仪器=Scientific and Technical Instruments of the Qing Dynasty.html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