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书名：川南鸦雀苗的婚丧礼俗  资料之部</w:t>
      </w:r>
    </w:p>
    <w:p>
      <w:r>
        <w:t>作者：芮逸夫，管东贵著；中央研究院历史语言研究所编辑</w:t>
      </w:r>
    </w:p>
    <w:p>
      <w:r>
        <w:t>出版社：中央研究院历史语言研究所,1962.10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川南鸦雀苗的婚丧礼俗  资料之部 评论地址：https://www.jiaokey.com/book/detail/13134729.html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