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卑南考古发掘  1980-1982  遗址概况、堆积层次及生活</w:t>
      </w:r>
    </w:p>
    <w:p>
      <w:r>
        <w:rPr>
          <w:rFonts w:ascii="宋体" w:hAnsi="宋体" w:eastAsia="宋体"/>
          <w:sz w:val="24"/>
        </w:rPr>
        <w:t>宋文薰，连照美原著；连照美辑成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卑南考古发掘  1980-1982  遗址概况、堆积层次及生活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宋文薰，连照美原著；连照美辑成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本书出售、求购地址：https://www.jiaokey.com/book/detail/13134719.html</w:t>
      </w:r>
    </w:p>
    <w:p>
      <w:r>
        <w:t>更多相关图书推荐：https://www.jiaokey.com</w:t>
      </w:r>
    </w:p>
    <w:p>
      <w:r>
        <w:t>宋文薰，连照美原著；连照美辑成 其他作品：https://www.jiaokey.com/tag/宋文薰，连照美原著；连照美辑成.html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关键词搜索：https://www.jiaokey.com/tag/卑南考古发掘  1980-1982  遗址概况、堆积层次及生活.html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