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书名：赖特与凡德罗</w:t>
      </w:r>
    </w:p>
    <w:p>
      <w:r>
        <w:t>作者：彼得·布拉克著；张春旺译；王锦堂主编</w:t>
      </w:r>
    </w:p>
    <w:p>
      <w:r>
        <w:t>出版社：台隆书店,民国65.05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赖特与凡德罗 评论地址：https://www.jiaokey.com/book/detail/13134700.html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