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国立台湾大学典藏古碑拓本  台湾篇</w:t>
      </w:r>
    </w:p>
    <w:p>
      <w:r>
        <w:rPr>
          <w:rFonts w:ascii="宋体" w:hAnsi="宋体" w:eastAsia="宋体"/>
          <w:sz w:val="24"/>
        </w:rPr>
        <w:t>项洁主编；吴密察审订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国立台湾大学典藏古碑拓本  台湾篇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项洁主编；吴密察审订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本书出售、求购地址：https://www.jiaokey.com/book/detail/13134698.html</w:t>
      </w:r>
    </w:p>
    <w:p>
      <w:r>
        <w:t>更多相关图书推荐：https://www.jiaokey.com</w:t>
      </w:r>
    </w:p>
    <w:p>
      <w:r>
        <w:t>项洁主编；吴密察审订 其他作品：https://www.jiaokey.com/tag/项洁主编；吴密察审订.html</w:t>
      </w:r>
    </w:p>
    <w:p>
      <w:r>
        <w:t>国立台湾大学图书馆 出版图书：https://www.jiaokey.com/tag/国立台湾大学图书馆.html</w:t>
      </w:r>
    </w:p>
    <w:p>
      <w:r>
        <w:t>关键词搜索：https://www.jiaokey.com/tag/国立台湾大学典藏古碑拓本  台湾篇.html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