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殷虚第十三次发掘所得卜骨缀合集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殷虚第十三次发掘所得卜骨缀合集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关键词搜索：https://www.jiaokey.com/tag/殷虚第十三次发掘所得卜骨缀合集.html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