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书名：李岩评价问题汇编  辑自上海文汇报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李岩评价问题汇编  辑自上海文汇报 评论地址：https://www.jiaokey.com/book/detail/13134667.html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