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台湾少数民族抗日史实图片集  纪念台湾光复65周年</w:t>
      </w:r>
    </w:p>
    <w:p>
      <w:r>
        <w:rPr>
          <w:rFonts w:ascii="宋体" w:hAnsi="宋体" w:eastAsia="宋体"/>
          <w:sz w:val="24"/>
        </w:rPr>
        <w:t>中华全国台湾同胞联谊会，台湾原住民出版社合编；梁国杨主编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台湾少数民族抗日史实图片集  纪念台湾光复65周年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中华全国台湾同胞联谊会，台湾原住民出版社合编；梁国杨主编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中华全国台湾同胞联谊会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本书出售、求购地址：https://www.jiaokey.com/book/detail/13134664.html</w:t>
      </w:r>
    </w:p>
    <w:p>
      <w:r>
        <w:t>更多相关图书推荐：https://www.jiaokey.com</w:t>
      </w:r>
    </w:p>
    <w:p>
      <w:r>
        <w:t>中华全国台湾同胞联谊会，台湾原住民出版社合编；梁国杨主编 其他作品：https://www.jiaokey.com/tag/中华全国台湾同胞联谊会，台湾原住民出版社合编；梁国杨主编.html</w:t>
      </w:r>
    </w:p>
    <w:p>
      <w:r>
        <w:t>中华全国台湾同胞联谊会 出版图书：https://www.jiaokey.com/tag/中华全国台湾同胞联谊会.html</w:t>
      </w:r>
    </w:p>
    <w:p>
      <w:r>
        <w:t>关键词搜索：https://www.jiaokey.com/tag/台湾少数民族抗日史实图片集  纪念台湾光复65周年.html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