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英国古老传说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英国古老传说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本书出售、求购地址：https://www.jiaokey.com/book/detail/13134661.html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关键词搜索：https://www.jiaokey.com/tag/英国古老传说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