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书名：职言直语  Boss&amp;Manager的那些事</w:t>
      </w:r>
    </w:p>
    <w:p>
      <w:r>
        <w:t>作者：罗直，天津滨海广播《职场人生》节目组编著</w:t>
      </w:r>
    </w:p>
    <w:p>
      <w:r>
        <w:t>出版社：北京：中国法制出版社</w:t>
      </w:r>
    </w:p>
    <w:p>
      <w:r>
        <w:t>出版日期：2012.04</w:t>
      </w:r>
    </w:p>
    <w:p>
      <w:r>
        <w:t>总页数：248</w:t>
      </w:r>
    </w:p>
    <w:p>
      <w:r>
        <w:t>更多请访问教客网: www.jiaokey.com</w:t>
      </w:r>
    </w:p>
    <w:p>
      <w:r>
        <w:t>职言直语  Boss&amp;Manager的那些事 评论地址：https://www.jiaokey.com/book/detail/13134647.html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