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科学趣味故事  种瓜得豆的发明</w:t>
      </w:r>
    </w:p>
    <w:p>
      <w:r>
        <w:rPr>
          <w:rFonts w:ascii="宋体" w:hAnsi="宋体" w:eastAsia="宋体"/>
          <w:sz w:val="24"/>
        </w:rPr>
        <w:t>陈仁政主编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科学趣味故事  种瓜得豆的发明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本书出售、求购地址：https://www.jiaokey.com/book/detail/13134646.html</w:t>
      </w:r>
    </w:p>
    <w:p>
      <w:r>
        <w:t>更多相关图书推荐：https://www.jiaokey.com</w:t>
      </w:r>
    </w:p>
    <w:p>
      <w:r>
        <w:t>陈仁政主编 其他作品：https://www.jiaokey.com/tag/陈仁政主编.html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关键词搜索：https://www.jiaokey.com/tag/科学家-生平事迹-世界-青年读物-少年读物.html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