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外行学五笔打字从入门到精通  修订版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外行学五笔打字从入门到精通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本书出售、求购地址：https://www.jiaokey.com/book/detail/13134642.html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关键词搜索：https://www.jiaokey.com/tag/外行学五笔打字从入门到精通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