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2013年公务员考试规范用书  申论题型分析与写作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2013年公务员考试规范用书  申论题型分析与写作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本书出售、求购地址：https://www.jiaokey.com/book/detail/13134631.html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关键词搜索：https://www.jiaokey.com/tag/2013年公务员考试规范用书  申论题型分析与写作.html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