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深圳市录用公务员·职员·雇员考试专用教材  行政职业能力测验  含公共基础知识  2013版</w:t>
      </w:r>
    </w:p>
    <w:p>
      <w:r>
        <w:rPr>
          <w:rFonts w:ascii="宋体" w:hAnsi="宋体" w:eastAsia="宋体"/>
          <w:sz w:val="24"/>
        </w:rPr>
        <w:t>王甫银主编；田兆军，黄静雯，吴庆原副主编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深圳市录用公务员·职员·雇员考试专用教材  行政职业能力测验  含公共基础知识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王甫银主编；田兆军，黄静雯，吴庆原副主编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本书出售、求购地址：https://www.jiaokey.com/book/detail/13134630.html</w:t>
      </w:r>
    </w:p>
    <w:p>
      <w:r>
        <w:t>更多相关图书推荐：https://www.jiaokey.com</w:t>
      </w:r>
    </w:p>
    <w:p>
      <w:r>
        <w:t>王甫银主编；田兆军，黄静雯，吴庆原副主编 其他作品：https://www.jiaokey.com/tag/王甫银主编；田兆军，黄静雯，吴庆原副主编.html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关键词搜索：https://www.jiaokey.com/tag/深圳市录用公务员·职员·雇员考试专用教材  行政职业能力测验  含公共基础知识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