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考研英语翻译真题20年100句老蒋详解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考研英语翻译真题20年100句老蒋详解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本书出售、求购地址：https://www.jiaokey.com/book/detail/13134616.html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关键词搜索：https://www.jiaokey.com/tag/考研英语翻译真题20年100句老蒋详解.html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