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书名：90后求职全攻略</w:t>
      </w:r>
    </w:p>
    <w:p>
      <w:r>
        <w:t>作者：大街网编著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90后求职全攻略 评论地址：https://www.jiaokey.com/book/detail/13134564.html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