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书名：数据索引与数据组织模型及其应用</w:t>
      </w:r>
    </w:p>
    <w:p>
      <w:r>
        <w:t>作者：胡运发著</w:t>
      </w:r>
    </w:p>
    <w:p>
      <w:r>
        <w:t>出版社：上海：复旦大学出版社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数据索引与数据组织模型及其应用 评论地址：https://www.jiaokey.com/book/detail/13134543.html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