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书名：2013年硕士研究生入学考试计算机综合考点精讲精练·数据结构卷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2013年硕士研究生入学考试计算机综合考点精讲精练·数据结构卷 评论地址：https://www.jiaokey.com/book/detail/13134515.html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