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书名：机械设计试题集  第2版</w:t>
      </w:r>
    </w:p>
    <w:p>
      <w:r>
        <w:t>作者：傅燕鸣编著</w:t>
      </w:r>
    </w:p>
    <w:p>
      <w:r>
        <w:t>出版社：上海：上海大学出版社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机械设计试题集  第2版 评论地址：https://www.jiaokey.com/book/detail/13134514.html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