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五颜六色更营养  揭秘蔬菜水果的颜色密码</w:t>
      </w:r>
    </w:p>
    <w:p>
      <w:r>
        <w:rPr>
          <w:rFonts w:ascii="宋体" w:hAnsi="宋体" w:eastAsia="宋体"/>
          <w:sz w:val="24"/>
        </w:rPr>
        <w:t>何洪巨，丁海凤主编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五颜六色更营养  揭秘蔬菜水果的颜色密码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何洪巨，丁海凤主编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本书出售、求购地址：https://www.jiaokey.com/book/detail/13134506.html</w:t>
      </w:r>
    </w:p>
    <w:p>
      <w:r>
        <w:t>更多相关图书推荐：https://www.jiaokey.com</w:t>
      </w:r>
    </w:p>
    <w:p>
      <w:r>
        <w:t>何洪巨，丁海凤主编 其他作品：https://www.jiaokey.com/tag/何洪巨，丁海凤主编.html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关键词搜索：https://www.jiaokey.com/tag/五颜六色更营养  揭秘蔬菜水果的颜色密码.html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