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书名：你必须知道的2500个健康常识</w:t>
      </w:r>
    </w:p>
    <w:p>
      <w:r>
        <w:t>作者：石帆，郑岚，蒋华霞主编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总页数：399</w:t>
      </w:r>
    </w:p>
    <w:p>
      <w:r>
        <w:t>更多请访问教客网: www.jiaokey.com</w:t>
      </w:r>
    </w:p>
    <w:p>
      <w:r>
        <w:t>你必须知道的2500个健康常识 评论地址：https://www.jiaokey.com/book/detail/13134505.html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