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书名：财务会计习题及参考答案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财务会计习题及参考答案 评论地址：https://www.jiaokey.com/book/detail/13134461.html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