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书名：稻盛和夫人生启示录</w:t>
      </w:r>
    </w:p>
    <w:p>
      <w:r>
        <w:t>作者：穆雨编著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总页数：258</w:t>
      </w:r>
    </w:p>
    <w:p>
      <w:r>
        <w:t>更多请访问教客网: www.jiaokey.com</w:t>
      </w:r>
    </w:p>
    <w:p>
      <w:r>
        <w:t>稻盛和夫人生启示录 评论地址：https://www.jiaokey.com/book/detail/13134442.html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