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从24篇经典演说学思考  李伯伯带你看大人物怎么想  中英文对照</w:t>
      </w:r>
    </w:p>
    <w:p>
      <w:r>
        <w:rPr>
          <w:rFonts w:ascii="宋体" w:hAnsi="宋体" w:eastAsia="宋体"/>
          <w:sz w:val="24"/>
        </w:rPr>
        <w:t>李家同编著；阎骅译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从24篇经典演说学思考  李伯伯带你看大人物怎么想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李家同编著；阎骅译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本书出售、求购地址：https://www.jiaokey.com/book/detail/13134431.html</w:t>
      </w:r>
    </w:p>
    <w:p>
      <w:r>
        <w:t>更多相关图书推荐：https://www.jiaokey.com</w:t>
      </w:r>
    </w:p>
    <w:p>
      <w:r>
        <w:t>李家同编著；阎骅译 其他作品：https://www.jiaokey.com/tag/李家同编著；阎骅译.html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关键词搜索：https://www.jiaokey.com/tag/从24篇经典演说学思考  李伯伯带你看大人物怎么想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