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家藏御书房  鬼谷子全集</w:t>
      </w:r>
    </w:p>
    <w:p>
      <w:r>
        <w:rPr>
          <w:rFonts w:ascii="宋体" w:hAnsi="宋体" w:eastAsia="宋体"/>
          <w:sz w:val="24"/>
        </w:rPr>
        <w:t>（春秋）鬼&lt;font color=Red&gt;谷子&lt;/font&gt;著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家藏御书房  鬼谷子全集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（春秋）鬼&lt;font color=Red&gt;谷子&lt;/font&gt;著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纵横家-zonghengjia-研究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本书出售、求购地址：https://www.jiaokey.com/book/detail/13134424.html</w:t>
      </w:r>
    </w:p>
    <w:p>
      <w:r>
        <w:t>更多相关图书推荐：https://www.jiaokey.com</w:t>
      </w:r>
    </w:p>
    <w:p>
      <w:r>
        <w:t>（春秋）鬼&lt;font color=Red&gt;谷子&lt;/font&gt;著 其他作品：https://www.jiaokey.com/tag/（春秋）鬼&lt;font color=Red&gt;谷子&lt;/font&gt;著.html</w:t>
      </w:r>
    </w:p>
    <w:p>
      <w:r>
        <w:t>苏州:古吴轩出版社,2010.10 出版图书：https://www.jiaokey.com/tag/苏州:古吴轩出版社,2010.10.html</w:t>
      </w:r>
    </w:p>
    <w:p>
      <w:r>
        <w:t>关键词搜索：https://www.jiaokey.com/tag/纵横家-zonghengjia-研究.html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