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时尚彩妆造型宝典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时尚彩妆造型宝典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本书出售、求购地址：https://www.jiaokey.com/book/detail/13134418.html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关键词搜索：https://www.jiaokey.com/tag/时尚彩妆造型宝典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