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作者：满维龙，吴明明，姜炳龙主编；朱永刚副主编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总页数：252</w:t>
      </w:r>
    </w:p>
    <w:p>
      <w:r>
        <w:t>更多请访问教客网: www.jiaokey.com</w:t>
      </w:r>
    </w:p>
    <w:p>
      <w:r>
        <w:t>机械制图 评论地址：https://www.jiaokey.com/book/detail/13134412.html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