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泰西三十轶事  英文自修经典读本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泰西三十轶事  英文自修经典读本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本书出售、求购地址：https://www.jiaokey.com/book/detail/13134402.html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关键词搜索：https://www.jiaokey.com/tag/泰西三十轶事  英文自修经典读本.html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