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美国特工秘密档案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美国特工秘密档案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本书出售、求购地址：https://www.jiaokey.com/book/detail/13134391.html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关键词搜索：https://www.jiaokey.com/tag/美国特工秘密档案.html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