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读懂大学，站在职业的高处  来自世界著名企业家的十大忠告</w:t>
      </w:r>
    </w:p>
    <w:p>
      <w:r>
        <w:rPr>
          <w:rFonts w:ascii="宋体" w:hAnsi="宋体" w:eastAsia="宋体"/>
          <w:sz w:val="24"/>
        </w:rPr>
        <w:t>邢桂平著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读懂大学，站在职业的高处  来自世界著名企业家的十大忠告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本书出售、求购地址：https://www.jiaokey.com/book/detail/13134384.html</w:t>
      </w:r>
    </w:p>
    <w:p>
      <w:r>
        <w:t>更多相关图书推荐：https://www.jiaokey.com</w:t>
      </w:r>
    </w:p>
    <w:p>
      <w:r>
        <w:t>邢桂平著 其他作品：https://www.jiaokey.com/tag/邢桂平著.html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关键词搜索：https://www.jiaokey.com/tag/读懂大学，站在职业的高处  来自世界著名企业家的十大忠告.html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