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书名：闲读日本  社会·生活</w:t>
      </w:r>
    </w:p>
    <w:p>
      <w:r>
        <w:t>作者：陈风，李丽桃主编；董继平副主编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闲读日本  社会·生活 评论地址：https://www.jiaokey.com/book/detail/13134379.html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