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 懂得放弃 耐得住寂寞 经得起诱惑  超值金版</w:t>
      </w:r>
    </w:p>
    <w:p>
      <w:r>
        <w:t>作者：水中鱼，心之洁</w:t>
      </w:r>
    </w:p>
    <w:p>
      <w:r>
        <w:t>出版社：上海：立信会计出版社</w:t>
      </w:r>
    </w:p>
    <w:p>
      <w:r>
        <w:t>出版日期：2012.01</w:t>
      </w:r>
    </w:p>
    <w:p>
      <w:r>
        <w:t>总页数：384</w:t>
      </w:r>
    </w:p>
    <w:p>
      <w:r>
        <w:t>更多请访问教客网: www.jiaokey.com</w:t>
      </w:r>
    </w:p>
    <w:p>
      <w:r>
        <w:t>学会选择 懂得放弃 耐得住寂寞 经得起诱惑  超值金版 评论地址：https://www.jiaokey.com/book/detail/13134370.html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