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CS5技术大全  中文版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CS5技术大全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本书出售、求购地址：https://www.jiaokey.com/book/detail/13134339.html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 CS5技术大全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