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Isight参数优化理论与实例详解</w:t>
      </w:r>
    </w:p>
    <w:p>
      <w:r>
        <w:rPr>
          <w:rFonts w:ascii="宋体" w:hAnsi="宋体" w:eastAsia="宋体"/>
          <w:sz w:val="24"/>
        </w:rPr>
        <w:t>赖宇阳主编；姜欣，方立桥，李明编著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Isight参数优化理论与实例详解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赖宇阳主编；姜欣，方立桥，李明编著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本书出售、求购地址：https://www.jiaokey.com/book/detail/13134334.html</w:t>
      </w:r>
    </w:p>
    <w:p>
      <w:r>
        <w:t>更多相关图书推荐：https://www.jiaokey.com</w:t>
      </w:r>
    </w:p>
    <w:p>
      <w:r>
        <w:t>赖宇阳主编；姜欣，方立桥，李明编著 其他作品：https://www.jiaokey.com/tag/赖宇阳主编；姜欣，方立桥，李明编著.html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关键词搜索：https://www.jiaokey.com/tag/Isight参数优化理论与实例详解.html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