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书名：中国教育史教程</w:t>
      </w:r>
    </w:p>
    <w:p>
      <w:r>
        <w:t>作者：赵厚勰，陈竞蓉主编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中国教育史教程 评论地址：https://www.jiaokey.com/book/detail/13134301.html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