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书名：数控加工技术</w:t>
      </w:r>
    </w:p>
    <w:p>
      <w:r>
        <w:t>作者：潘冬，赵熹主编；郭力，张志军副主编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总页数：292</w:t>
      </w:r>
    </w:p>
    <w:p>
      <w:r>
        <w:t>更多请访问教客网: www.jiaokey.com</w:t>
      </w:r>
    </w:p>
    <w:p>
      <w:r>
        <w:t>数控加工技术 评论地址：https://www.jiaokey.com/book/detail/13134270.html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