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荷载与结构设计方法（第2版）</w:t>
      </w:r>
    </w:p>
    <w:p>
      <w:r>
        <w:rPr>
          <w:rFonts w:ascii="宋体" w:hAnsi="宋体" w:eastAsia="宋体"/>
          <w:sz w:val="24"/>
        </w:rPr>
        <w:t>许成祥，何培玲主编；曹秀丽，刘开敏，陈卫华副主编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许成祥，何培玲主编；曹秀丽，刘开敏，陈卫华副主编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本书出售、求购地址：https://www.jiaokey.com/book/detail/13134254.html</w:t>
      </w:r>
    </w:p>
    <w:p>
      <w:r>
        <w:t>更多相关图书推荐：https://www.jiaokey.com</w:t>
      </w:r>
    </w:p>
    <w:p>
      <w:r>
        <w:t>许成祥，何培玲主编；曹秀丽，刘开敏，陈卫华副主编 其他作品：https://www.jiaokey.com/tag/许成祥，何培玲主编；曹秀丽，刘开敏，陈卫华副主编.html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关键词搜索：https://www.jiaokey.com/tag/荷载与结构设计方法（第2版）.html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