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大学英语写读译精解</w:t>
      </w:r>
    </w:p>
    <w:p>
      <w:r>
        <w:rPr>
          <w:rFonts w:ascii="宋体" w:hAnsi="宋体" w:eastAsia="宋体"/>
          <w:sz w:val="24"/>
        </w:rPr>
        <w:t>李勇主编；吴新中，黄健平，易宇副主编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大学英语写读译精解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李勇主编；吴新中，黄健平，易宇副主编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本书出售、求购地址：https://www.jiaokey.com/book/detail/13134240.html</w:t>
      </w:r>
    </w:p>
    <w:p>
      <w:r>
        <w:t>更多相关图书推荐：https://www.jiaokey.com</w:t>
      </w:r>
    </w:p>
    <w:p>
      <w:r>
        <w:t>李勇主编；吴新中，黄健平，易宇副主编 其他作品：https://www.jiaokey.com/tag/李勇主编；吴新中，黄健平，易宇副主编.html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关键词搜索：https://www.jiaokey.com/tag/大学英语写读译精解.html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