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书名：设计构成</w:t>
      </w:r>
    </w:p>
    <w:p>
      <w:r>
        <w:t>作者：吴桂香主编；王凯，蒋旻昱，吴剑英等副主编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设计构成 评论地址：https://www.jiaokey.com/book/detail/13134226.html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