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《C/C++语言程序设计》同步进阶经典100例与习题指导</w:t>
      </w:r>
    </w:p>
    <w:p>
      <w:r>
        <w:rPr>
          <w:rFonts w:ascii="宋体" w:hAnsi="宋体" w:eastAsia="宋体"/>
          <w:sz w:val="24"/>
        </w:rPr>
        <w:t>李军民主编；林淑飞副主编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《C/C++语言程序设计》同步进阶经典100例与习题指导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李军民主编；林淑飞副主编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本书出售、求购地址：https://www.jiaokey.com/book/detail/13134211.html</w:t>
      </w:r>
    </w:p>
    <w:p>
      <w:r>
        <w:t>更多相关图书推荐：https://www.jiaokey.com</w:t>
      </w:r>
    </w:p>
    <w:p>
      <w:r>
        <w:t>李军民主编；林淑飞副主编 其他作品：https://www.jiaokey.com/tag/李军民主编；林淑飞副主编.html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关键词搜索：https://www.jiaokey.com/tag/《C/C++语言程序设计》同步进阶经典100例与习题指导.html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