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书名：宇宙大碰撞  大爆炸之后又发生了什么？</w:t>
      </w:r>
    </w:p>
    <w:p>
      <w:r>
        <w:t>作者：（德）克里斯滕森，（德）志田友美，（意）马丁著；陈冬妮译</w:t>
      </w:r>
    </w:p>
    <w:p>
      <w:r>
        <w:t>出版社：南宁:广西科学技术出版社,2013.01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宇宙大碰撞  大爆炸之后又发生了什么？ 评论地址：https://www.jiaokey.com/book/detail/13134173.html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