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公司是你的船  世界上最优秀的员工是这样炼成的  经典珍藏版</w:t>
      </w:r>
    </w:p>
    <w:p>
      <w:r>
        <w:rPr>
          <w:rFonts w:ascii="宋体" w:hAnsi="宋体" w:eastAsia="宋体"/>
          <w:sz w:val="24"/>
        </w:rPr>
        <w:t>王斓，石骆编著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公司是你的船  世界上最优秀的员工是这样炼成的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王斓，石骆编著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本书出售、求购地址：https://www.jiaokey.com/book/detail/13134171.html</w:t>
      </w:r>
    </w:p>
    <w:p>
      <w:r>
        <w:t>更多相关图书推荐：https://www.jiaokey.com</w:t>
      </w:r>
    </w:p>
    <w:p>
      <w:r>
        <w:t>王斓，石骆编著 其他作品：https://www.jiaokey.com/tag/王斓，石骆编著.html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关键词搜索：https://www.jiaokey.com/tag/公司是你的船  世界上最优秀的员工是这样炼成的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