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书名：忠经孝经  最新经典珍藏</w:t>
      </w:r>
    </w:p>
    <w:p>
      <w:r>
        <w:t>作者：（汉）马融撰；（春秋）孔子著；吴茹芝编译</w:t>
      </w:r>
    </w:p>
    <w:p>
      <w:r>
        <w:t>出版社：西安:三秦出版社,2012.09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忠经孝经  最新经典珍藏 评论地址：https://www.jiaokey.com/book/detail/13134160.html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