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书名：环球100黄金线路</w:t>
      </w:r>
    </w:p>
    <w:p>
      <w:r>
        <w:t>作者：《图说天下·国家地理系列》编委会编著</w:t>
      </w:r>
    </w:p>
    <w:p>
      <w:r>
        <w:t>出版社：北京：北京联合出版公司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环球100黄金线路 评论地址：https://www.jiaokey.com/book/detail/13134139.html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