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书名：尾上惠的浪漫十字绣  花之物语</w:t>
      </w:r>
    </w:p>
    <w:p>
      <w:r>
        <w:t>作者：（日）尾上&lt;font color=Red&gt;惠&lt;/font&gt;著；李倩译</w:t>
      </w:r>
    </w:p>
    <w:p>
      <w:r>
        <w:t>出版社：南昌:江西科学技术出版社,2013.03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尾上惠的浪漫十字绣  花之物语 评论地址：https://www.jiaokey.com/book/detail/13134135.html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