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书名：辛亥灭清</w:t>
      </w:r>
    </w:p>
    <w:p>
      <w:r>
        <w:t>作者：余耀华著</w:t>
      </w:r>
    </w:p>
    <w:p>
      <w:r>
        <w:t>出版社：北京:中国广播电视出版社,2013.02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辛亥灭清 评论地址：https://www.jiaokey.com/book/detail/13134117.html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